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DC526" w14:textId="77777777" w:rsidR="000A69C0" w:rsidRDefault="0000000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69B96A" wp14:editId="55FAE8F4">
            <wp:simplePos x="0" y="0"/>
            <wp:positionH relativeFrom="column">
              <wp:posOffset>6931236</wp:posOffset>
            </wp:positionH>
            <wp:positionV relativeFrom="paragraph">
              <wp:posOffset>0</wp:posOffset>
            </wp:positionV>
            <wp:extent cx="1828800" cy="1028700"/>
            <wp:effectExtent l="0" t="0" r="0" b="0"/>
            <wp:wrapTight wrapText="bothSides">
              <wp:wrapPolygon edited="0">
                <wp:start x="17250" y="0"/>
                <wp:lineTo x="15300" y="1600"/>
                <wp:lineTo x="14250" y="3200"/>
                <wp:lineTo x="14250" y="4267"/>
                <wp:lineTo x="0" y="5867"/>
                <wp:lineTo x="0" y="13867"/>
                <wp:lineTo x="15150" y="17067"/>
                <wp:lineTo x="6600" y="17067"/>
                <wp:lineTo x="6600" y="20533"/>
                <wp:lineTo x="12900" y="21333"/>
                <wp:lineTo x="13650" y="21333"/>
                <wp:lineTo x="21450" y="20533"/>
                <wp:lineTo x="21450" y="2133"/>
                <wp:lineTo x="18750" y="0"/>
                <wp:lineTo x="1725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F-LOGO-COLOUR-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0FCB9" w14:textId="77777777" w:rsidR="000A69C0" w:rsidRPr="00BF50D5" w:rsidRDefault="00000000" w:rsidP="00BF50D5">
      <w:pPr>
        <w:pStyle w:val="Heading1"/>
        <w:ind w:left="-993"/>
        <w:rPr>
          <w:color w:val="000000" w:themeColor="text1"/>
        </w:rPr>
      </w:pPr>
      <w:r w:rsidRPr="00BF50D5">
        <w:rPr>
          <w:color w:val="000000" w:themeColor="text1"/>
        </w:rPr>
        <w:t>Weekly Menu Plan</w:t>
      </w:r>
      <w:r w:rsidR="00BF50D5">
        <w:rPr>
          <w:color w:val="000000" w:themeColor="text1"/>
        </w:rPr>
        <w:t xml:space="preserve">- week </w:t>
      </w:r>
      <w:r w:rsidR="00A5166B">
        <w:rPr>
          <w:color w:val="000000" w:themeColor="text1"/>
        </w:rPr>
        <w:t>1</w:t>
      </w:r>
    </w:p>
    <w:tbl>
      <w:tblPr>
        <w:tblStyle w:val="TableGrid"/>
        <w:tblpPr w:leftFromText="180" w:rightFromText="180" w:vertAnchor="text" w:horzAnchor="page" w:tblpX="307" w:tblpY="561"/>
        <w:tblW w:w="15126" w:type="dxa"/>
        <w:tblLook w:val="04A0" w:firstRow="1" w:lastRow="0" w:firstColumn="1" w:lastColumn="0" w:noHBand="0" w:noVBand="1"/>
      </w:tblPr>
      <w:tblGrid>
        <w:gridCol w:w="2521"/>
        <w:gridCol w:w="2521"/>
        <w:gridCol w:w="2521"/>
        <w:gridCol w:w="2521"/>
        <w:gridCol w:w="2521"/>
        <w:gridCol w:w="2521"/>
      </w:tblGrid>
      <w:tr w:rsidR="00BF50D5" w14:paraId="31BCF04B" w14:textId="77777777" w:rsidTr="00BF50D5">
        <w:trPr>
          <w:trHeight w:val="416"/>
        </w:trPr>
        <w:tc>
          <w:tcPr>
            <w:tcW w:w="2521" w:type="dxa"/>
          </w:tcPr>
          <w:p w14:paraId="515C2EB5" w14:textId="77777777"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>Meal/Day</w:t>
            </w:r>
          </w:p>
        </w:tc>
        <w:tc>
          <w:tcPr>
            <w:tcW w:w="2521" w:type="dxa"/>
          </w:tcPr>
          <w:p w14:paraId="5878B18A" w14:textId="77777777"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>Monday</w:t>
            </w:r>
          </w:p>
        </w:tc>
        <w:tc>
          <w:tcPr>
            <w:tcW w:w="2521" w:type="dxa"/>
          </w:tcPr>
          <w:p w14:paraId="293FE888" w14:textId="77777777"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>Tuesday</w:t>
            </w:r>
          </w:p>
        </w:tc>
        <w:tc>
          <w:tcPr>
            <w:tcW w:w="2521" w:type="dxa"/>
          </w:tcPr>
          <w:p w14:paraId="13C86461" w14:textId="77777777"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>Wednesday</w:t>
            </w:r>
          </w:p>
        </w:tc>
        <w:tc>
          <w:tcPr>
            <w:tcW w:w="2521" w:type="dxa"/>
          </w:tcPr>
          <w:p w14:paraId="09BF8ED8" w14:textId="77777777"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>Thursday</w:t>
            </w:r>
          </w:p>
        </w:tc>
        <w:tc>
          <w:tcPr>
            <w:tcW w:w="2521" w:type="dxa"/>
          </w:tcPr>
          <w:p w14:paraId="14D7B163" w14:textId="77777777"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>Friday</w:t>
            </w:r>
          </w:p>
        </w:tc>
      </w:tr>
      <w:tr w:rsidR="00BF50D5" w14:paraId="5360C9C3" w14:textId="77777777" w:rsidTr="00BF50D5">
        <w:trPr>
          <w:trHeight w:val="134"/>
        </w:trPr>
        <w:tc>
          <w:tcPr>
            <w:tcW w:w="2521" w:type="dxa"/>
          </w:tcPr>
          <w:p w14:paraId="385B321B" w14:textId="77777777"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>Breakfast</w:t>
            </w:r>
          </w:p>
        </w:tc>
        <w:tc>
          <w:tcPr>
            <w:tcW w:w="12605" w:type="dxa"/>
            <w:gridSpan w:val="5"/>
          </w:tcPr>
          <w:p w14:paraId="1D9E0CE1" w14:textId="77777777" w:rsidR="00BF50D5" w:rsidRPr="00BF50D5" w:rsidRDefault="00BF50D5" w:rsidP="00BF50D5">
            <w:pPr>
              <w:pStyle w:val="NormalWeb"/>
              <w:shd w:val="clear" w:color="auto" w:fill="FFFFFF"/>
              <w:jc w:val="center"/>
              <w:rPr>
                <w:rFonts w:ascii="Century Gothic" w:hAnsi="Century Gothic"/>
              </w:rPr>
            </w:pPr>
            <w:r w:rsidRPr="00BF50D5">
              <w:rPr>
                <w:rFonts w:ascii="Century Gothic" w:hAnsi="Century Gothic"/>
              </w:rPr>
              <w:t>We serve a range of breakfast options every day including cereals, porridge and wholemeal toast with butter</w:t>
            </w:r>
          </w:p>
        </w:tc>
      </w:tr>
      <w:tr w:rsidR="00BF50D5" w14:paraId="70EF754D" w14:textId="77777777" w:rsidTr="00D45D5B">
        <w:trPr>
          <w:trHeight w:val="1339"/>
        </w:trPr>
        <w:tc>
          <w:tcPr>
            <w:tcW w:w="2521" w:type="dxa"/>
          </w:tcPr>
          <w:p w14:paraId="43291641" w14:textId="77777777"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>Morning Snack</w:t>
            </w:r>
          </w:p>
        </w:tc>
        <w:tc>
          <w:tcPr>
            <w:tcW w:w="2521" w:type="dxa"/>
          </w:tcPr>
          <w:p w14:paraId="1A47A258" w14:textId="77777777" w:rsidR="00BF50D5" w:rsidRPr="00BF50D5" w:rsidRDefault="00BF50D5" w:rsidP="00BF50D5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F50D5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Market Monday </w:t>
            </w:r>
          </w:p>
          <w:p w14:paraId="492BBE91" w14:textId="77777777"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 xml:space="preserve">Children visit the nursery grocery shop, select their produce and prepare it themselves. </w:t>
            </w:r>
          </w:p>
        </w:tc>
        <w:tc>
          <w:tcPr>
            <w:tcW w:w="10084" w:type="dxa"/>
            <w:gridSpan w:val="4"/>
          </w:tcPr>
          <w:p w14:paraId="2E3AAE26" w14:textId="77777777"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C37A9BE" w14:textId="77777777" w:rsidR="00BF50D5" w:rsidRPr="00BF50D5" w:rsidRDefault="00BF50D5" w:rsidP="00BF50D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>A selection of fruit and vegetable encouraging variety and colours</w:t>
            </w:r>
          </w:p>
          <w:p w14:paraId="1E77B1DF" w14:textId="77777777" w:rsidR="00BF50D5" w:rsidRPr="00BF50D5" w:rsidRDefault="00BF50D5" w:rsidP="00BF50D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 xml:space="preserve">A selection of rice, oat cakes, crackers and breadsticks </w:t>
            </w:r>
          </w:p>
        </w:tc>
      </w:tr>
      <w:tr w:rsidR="00BF50D5" w14:paraId="1F83B45C" w14:textId="77777777" w:rsidTr="00BF50D5">
        <w:trPr>
          <w:trHeight w:val="1207"/>
        </w:trPr>
        <w:tc>
          <w:tcPr>
            <w:tcW w:w="2521" w:type="dxa"/>
          </w:tcPr>
          <w:p w14:paraId="2D73FB24" w14:textId="77777777"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>Lunch</w:t>
            </w:r>
          </w:p>
          <w:p w14:paraId="55766AC5" w14:textId="77777777"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AEAE77A" w14:textId="77777777"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0BEF9FA" w14:textId="77777777"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21" w:type="dxa"/>
          </w:tcPr>
          <w:p w14:paraId="1988D0AD" w14:textId="77777777" w:rsidR="00BF50D5" w:rsidRDefault="00431870" w:rsidP="0043187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Golden rice pilaf </w:t>
            </w:r>
          </w:p>
          <w:p w14:paraId="30BA430F" w14:textId="77777777" w:rsidR="00431870" w:rsidRPr="00BF50D5" w:rsidRDefault="00431870" w:rsidP="0043187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Naan bread </w:t>
            </w:r>
            <w:r w:rsidR="00507BD6">
              <w:rPr>
                <w:rFonts w:ascii="Century Gothic" w:hAnsi="Century Gothic"/>
                <w:sz w:val="24"/>
                <w:szCs w:val="24"/>
              </w:rPr>
              <w:t xml:space="preserve">and minty yoghurt dip </w:t>
            </w:r>
          </w:p>
        </w:tc>
        <w:tc>
          <w:tcPr>
            <w:tcW w:w="2521" w:type="dxa"/>
          </w:tcPr>
          <w:p w14:paraId="74AB517D" w14:textId="77777777" w:rsidR="00E15647" w:rsidRDefault="00431870" w:rsidP="00E1564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Chicken sausage pie with</w:t>
            </w:r>
            <w:r w:rsidR="00507BD6">
              <w:rPr>
                <w:rFonts w:ascii="Century Gothic" w:hAnsi="Century Gothic"/>
                <w:sz w:val="24"/>
                <w:szCs w:val="24"/>
              </w:rPr>
              <w:t xml:space="preserve"> roasted carrots and parsnips </w:t>
            </w:r>
          </w:p>
          <w:p w14:paraId="6B622DB5" w14:textId="77777777" w:rsidR="00E15647" w:rsidRPr="00BF50D5" w:rsidRDefault="00E15647" w:rsidP="00BF50D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21" w:type="dxa"/>
          </w:tcPr>
          <w:p w14:paraId="308057FD" w14:textId="77777777" w:rsidR="00E15647" w:rsidRDefault="00E15647" w:rsidP="00E1564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Spaghetti Bolognese and salad  </w:t>
            </w:r>
            <w:r w:rsidRPr="00BF50D5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46BC59A7" w14:textId="77777777" w:rsidR="00681054" w:rsidRPr="00BF50D5" w:rsidRDefault="00681054" w:rsidP="00E1564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21" w:type="dxa"/>
          </w:tcPr>
          <w:p w14:paraId="42C84637" w14:textId="77777777" w:rsidR="00BF50D5" w:rsidRPr="00BF50D5" w:rsidRDefault="00E15647" w:rsidP="00E1564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Pizza pinwheels, corn on the cob</w:t>
            </w:r>
            <w:r w:rsidR="00C25A3B">
              <w:rPr>
                <w:rFonts w:ascii="Century Gothic" w:hAnsi="Century Gothic"/>
                <w:sz w:val="24"/>
                <w:szCs w:val="24"/>
              </w:rPr>
              <w:t xml:space="preserve"> and lemony green beans </w:t>
            </w:r>
          </w:p>
        </w:tc>
        <w:tc>
          <w:tcPr>
            <w:tcW w:w="2521" w:type="dxa"/>
          </w:tcPr>
          <w:p w14:paraId="183A9110" w14:textId="77777777" w:rsidR="00E15647" w:rsidRPr="00BF50D5" w:rsidRDefault="00E15647" w:rsidP="00E15647">
            <w:pPr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 xml:space="preserve">Fish finger tacos </w:t>
            </w:r>
          </w:p>
          <w:p w14:paraId="19DBC791" w14:textId="77777777" w:rsidR="00E15647" w:rsidRPr="00BF50D5" w:rsidRDefault="00E15647" w:rsidP="00E15647">
            <w:pPr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>Lettuce, mayo and tomato and pineapple salsa</w:t>
            </w:r>
          </w:p>
        </w:tc>
      </w:tr>
      <w:tr w:rsidR="00BF50D5" w14:paraId="61FF7E90" w14:textId="77777777" w:rsidTr="00BF50D5">
        <w:trPr>
          <w:trHeight w:val="909"/>
        </w:trPr>
        <w:tc>
          <w:tcPr>
            <w:tcW w:w="2521" w:type="dxa"/>
          </w:tcPr>
          <w:p w14:paraId="1AAAE71F" w14:textId="77777777"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  <w:r w:rsidRPr="00BF50D5">
              <w:rPr>
                <w:rFonts w:ascii="Century Gothic" w:hAnsi="Century Gothic"/>
                <w:sz w:val="24"/>
                <w:szCs w:val="24"/>
              </w:rPr>
              <w:t>Dessert</w:t>
            </w:r>
          </w:p>
          <w:p w14:paraId="29713E7F" w14:textId="77777777"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8774462" w14:textId="77777777"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28750ED" w14:textId="77777777"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21" w:type="dxa"/>
          </w:tcPr>
          <w:p w14:paraId="6C38482C" w14:textId="77777777" w:rsidR="00681054" w:rsidRPr="00BF50D5" w:rsidRDefault="00C61E92" w:rsidP="00BF50D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Pears </w:t>
            </w:r>
          </w:p>
        </w:tc>
        <w:tc>
          <w:tcPr>
            <w:tcW w:w="2521" w:type="dxa"/>
          </w:tcPr>
          <w:p w14:paraId="4635A30A" w14:textId="77777777" w:rsidR="00C61E92" w:rsidRDefault="00C61E92" w:rsidP="00C61E9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Creamy coconut rice pudding </w:t>
            </w:r>
          </w:p>
          <w:p w14:paraId="12BC9592" w14:textId="77777777" w:rsidR="00C61E92" w:rsidRDefault="00C61E92" w:rsidP="00C61E9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With toppings </w:t>
            </w:r>
          </w:p>
          <w:p w14:paraId="67C2BAD5" w14:textId="77777777" w:rsidR="00BF50D5" w:rsidRPr="00BF50D5" w:rsidRDefault="00BF50D5" w:rsidP="00BF50D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21" w:type="dxa"/>
          </w:tcPr>
          <w:p w14:paraId="34867172" w14:textId="77777777" w:rsidR="00BF50D5" w:rsidRPr="00BF50D5" w:rsidRDefault="00C25A3B" w:rsidP="00BF50D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Big orange wedges</w:t>
            </w:r>
          </w:p>
        </w:tc>
        <w:tc>
          <w:tcPr>
            <w:tcW w:w="2521" w:type="dxa"/>
          </w:tcPr>
          <w:p w14:paraId="24BAE3C1" w14:textId="77777777" w:rsidR="00BF50D5" w:rsidRPr="00BF50D5" w:rsidRDefault="00A144DC" w:rsidP="00BF50D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</w:t>
            </w:r>
            <w:r w:rsidR="00BF50D5" w:rsidRPr="00BF50D5">
              <w:rPr>
                <w:rFonts w:ascii="Century Gothic" w:hAnsi="Century Gothic"/>
                <w:sz w:val="24"/>
                <w:szCs w:val="24"/>
              </w:rPr>
              <w:t xml:space="preserve">oghurt with </w:t>
            </w:r>
            <w:r w:rsidR="00C25A3B">
              <w:rPr>
                <w:rFonts w:ascii="Century Gothic" w:hAnsi="Century Gothic"/>
                <w:sz w:val="24"/>
                <w:szCs w:val="24"/>
              </w:rPr>
              <w:t xml:space="preserve">peaches </w:t>
            </w:r>
          </w:p>
        </w:tc>
        <w:tc>
          <w:tcPr>
            <w:tcW w:w="2521" w:type="dxa"/>
          </w:tcPr>
          <w:p w14:paraId="30C02593" w14:textId="77777777" w:rsidR="00BF50D5" w:rsidRDefault="00681054" w:rsidP="00BF50D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Melon medley</w:t>
            </w:r>
          </w:p>
          <w:p w14:paraId="566E56A9" w14:textId="77777777" w:rsidR="00681054" w:rsidRPr="00BF50D5" w:rsidRDefault="00681054" w:rsidP="00BF50D5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61E92" w14:paraId="514E0816" w14:textId="77777777" w:rsidTr="00AE0A72">
        <w:trPr>
          <w:trHeight w:val="1194"/>
        </w:trPr>
        <w:tc>
          <w:tcPr>
            <w:tcW w:w="2521" w:type="dxa"/>
          </w:tcPr>
          <w:p w14:paraId="21A74D1B" w14:textId="77777777" w:rsidR="00C61E92" w:rsidRPr="00BF50D5" w:rsidRDefault="00C61E92" w:rsidP="00BF50D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Homemade afternoon tea buffet </w:t>
            </w:r>
          </w:p>
        </w:tc>
        <w:tc>
          <w:tcPr>
            <w:tcW w:w="12605" w:type="dxa"/>
            <w:gridSpan w:val="5"/>
          </w:tcPr>
          <w:p w14:paraId="2A45C2C7" w14:textId="77777777" w:rsidR="00C61E92" w:rsidRPr="00BF50D5" w:rsidRDefault="00C61E92" w:rsidP="00BF50D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Cheese, pineapple and crackers, h</w:t>
            </w:r>
            <w:r w:rsidRPr="00BF50D5">
              <w:rPr>
                <w:rFonts w:ascii="Century Gothic" w:hAnsi="Century Gothic"/>
                <w:sz w:val="24"/>
                <w:szCs w:val="24"/>
              </w:rPr>
              <w:t>oumous, breadsticks and crudites</w:t>
            </w:r>
            <w:r>
              <w:rPr>
                <w:rFonts w:ascii="Century Gothic" w:hAnsi="Century Gothic"/>
                <w:sz w:val="24"/>
                <w:szCs w:val="24"/>
              </w:rPr>
              <w:t>, homemad loaf bread, r</w:t>
            </w:r>
            <w:r w:rsidRPr="00BF50D5">
              <w:rPr>
                <w:rFonts w:ascii="Century Gothic" w:hAnsi="Century Gothic"/>
                <w:sz w:val="24"/>
                <w:szCs w:val="24"/>
              </w:rPr>
              <w:t>ice cakes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homemade scones, toasts and spreads, cranberry and oat biscuits, banana pancakes, crumpets, quiches- babycinos, ‘fruity milkshakes’, smoothies, fresh juice. </w:t>
            </w:r>
          </w:p>
        </w:tc>
      </w:tr>
    </w:tbl>
    <w:p w14:paraId="39990BE2" w14:textId="77777777" w:rsidR="000E765E" w:rsidRDefault="000E765E"/>
    <w:sectPr w:rsidR="000E765E" w:rsidSect="00BF50D5">
      <w:pgSz w:w="15840" w:h="12240" w:orient="landscape"/>
      <w:pgMar w:top="512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552124">
    <w:abstractNumId w:val="8"/>
  </w:num>
  <w:num w:numId="2" w16cid:durableId="563561292">
    <w:abstractNumId w:val="6"/>
  </w:num>
  <w:num w:numId="3" w16cid:durableId="1270161242">
    <w:abstractNumId w:val="5"/>
  </w:num>
  <w:num w:numId="4" w16cid:durableId="366101473">
    <w:abstractNumId w:val="4"/>
  </w:num>
  <w:num w:numId="5" w16cid:durableId="621888770">
    <w:abstractNumId w:val="7"/>
  </w:num>
  <w:num w:numId="6" w16cid:durableId="1424377508">
    <w:abstractNumId w:val="3"/>
  </w:num>
  <w:num w:numId="7" w16cid:durableId="221871861">
    <w:abstractNumId w:val="2"/>
  </w:num>
  <w:num w:numId="8" w16cid:durableId="659037636">
    <w:abstractNumId w:val="1"/>
  </w:num>
  <w:num w:numId="9" w16cid:durableId="535313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69C0"/>
    <w:rsid w:val="000E765E"/>
    <w:rsid w:val="0015074B"/>
    <w:rsid w:val="0029639D"/>
    <w:rsid w:val="00326F90"/>
    <w:rsid w:val="00431870"/>
    <w:rsid w:val="00507BD6"/>
    <w:rsid w:val="00681054"/>
    <w:rsid w:val="00905931"/>
    <w:rsid w:val="00911D82"/>
    <w:rsid w:val="00A144DC"/>
    <w:rsid w:val="00A5166B"/>
    <w:rsid w:val="00A54162"/>
    <w:rsid w:val="00AA1D8D"/>
    <w:rsid w:val="00B16CD5"/>
    <w:rsid w:val="00B47730"/>
    <w:rsid w:val="00B96F78"/>
    <w:rsid w:val="00BF50D5"/>
    <w:rsid w:val="00C25A3B"/>
    <w:rsid w:val="00C61E92"/>
    <w:rsid w:val="00CB0664"/>
    <w:rsid w:val="00DC1B4C"/>
    <w:rsid w:val="00E156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8FEE09"/>
  <w14:defaultImageDpi w14:val="300"/>
  <w15:docId w15:val="{F5730E7A-41BD-0D4E-BD41-2224E041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BF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8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Nicola Ellwood</cp:lastModifiedBy>
  <cp:revision>2</cp:revision>
  <cp:lastPrinted>2025-06-11T12:04:00Z</cp:lastPrinted>
  <dcterms:created xsi:type="dcterms:W3CDTF">2025-10-07T16:28:00Z</dcterms:created>
  <dcterms:modified xsi:type="dcterms:W3CDTF">2025-10-07T16:28:00Z</dcterms:modified>
  <cp:category/>
</cp:coreProperties>
</file>