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28CC8" w14:textId="77777777" w:rsidR="000A69C0" w:rsidRDefault="00000000">
      <w:pPr>
        <w:jc w:val="center"/>
      </w:pPr>
      <w:r>
        <w:rPr>
          <w:noProof/>
        </w:rPr>
        <w:drawing>
          <wp:anchor distT="0" distB="0" distL="114300" distR="114300" simplePos="0" relativeHeight="251658240" behindDoc="1" locked="0" layoutInCell="1" allowOverlap="1" wp14:anchorId="59DB6FC8" wp14:editId="525C2771">
            <wp:simplePos x="0" y="0"/>
            <wp:positionH relativeFrom="column">
              <wp:posOffset>6931236</wp:posOffset>
            </wp:positionH>
            <wp:positionV relativeFrom="paragraph">
              <wp:posOffset>0</wp:posOffset>
            </wp:positionV>
            <wp:extent cx="1828800" cy="1028700"/>
            <wp:effectExtent l="0" t="0" r="0" b="0"/>
            <wp:wrapTight wrapText="bothSides">
              <wp:wrapPolygon edited="0">
                <wp:start x="17250" y="0"/>
                <wp:lineTo x="15300" y="1600"/>
                <wp:lineTo x="14250" y="3200"/>
                <wp:lineTo x="14250" y="4267"/>
                <wp:lineTo x="0" y="5867"/>
                <wp:lineTo x="0" y="13867"/>
                <wp:lineTo x="15150" y="17067"/>
                <wp:lineTo x="6600" y="17067"/>
                <wp:lineTo x="6600" y="20533"/>
                <wp:lineTo x="12900" y="21333"/>
                <wp:lineTo x="13650" y="21333"/>
                <wp:lineTo x="21450" y="20533"/>
                <wp:lineTo x="21450" y="2133"/>
                <wp:lineTo x="18750" y="0"/>
                <wp:lineTo x="1725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F-LOGO-COLOUR-2.png"/>
                    <pic:cNvPicPr/>
                  </pic:nvPicPr>
                  <pic:blipFill>
                    <a:blip r:embed="rId6"/>
                    <a:stretch>
                      <a:fillRect/>
                    </a:stretch>
                  </pic:blipFill>
                  <pic:spPr>
                    <a:xfrm>
                      <a:off x="0" y="0"/>
                      <a:ext cx="1828800" cy="1028700"/>
                    </a:xfrm>
                    <a:prstGeom prst="rect">
                      <a:avLst/>
                    </a:prstGeom>
                  </pic:spPr>
                </pic:pic>
              </a:graphicData>
            </a:graphic>
            <wp14:sizeRelH relativeFrom="page">
              <wp14:pctWidth>0</wp14:pctWidth>
            </wp14:sizeRelH>
            <wp14:sizeRelV relativeFrom="page">
              <wp14:pctHeight>0</wp14:pctHeight>
            </wp14:sizeRelV>
          </wp:anchor>
        </w:drawing>
      </w:r>
    </w:p>
    <w:p w14:paraId="507FAA00" w14:textId="77777777" w:rsidR="0013374E" w:rsidRPr="0013374E" w:rsidRDefault="00000000" w:rsidP="0013374E">
      <w:pPr>
        <w:pStyle w:val="Heading1"/>
        <w:ind w:left="-993"/>
        <w:rPr>
          <w:color w:val="000000" w:themeColor="text1"/>
        </w:rPr>
      </w:pPr>
      <w:r w:rsidRPr="00BF50D5">
        <w:rPr>
          <w:color w:val="000000" w:themeColor="text1"/>
        </w:rPr>
        <w:t>Weekly Menu Plan</w:t>
      </w:r>
      <w:r w:rsidR="00BF50D5">
        <w:rPr>
          <w:color w:val="000000" w:themeColor="text1"/>
        </w:rPr>
        <w:t xml:space="preserve">- week </w:t>
      </w:r>
      <w:r w:rsidR="00AD32E0">
        <w:rPr>
          <w:color w:val="000000" w:themeColor="text1"/>
        </w:rPr>
        <w:t>2</w:t>
      </w:r>
      <w:r w:rsidR="0013374E">
        <w:rPr>
          <w:color w:val="000000" w:themeColor="text1"/>
        </w:rPr>
        <w:t xml:space="preserve"> </w:t>
      </w:r>
    </w:p>
    <w:tbl>
      <w:tblPr>
        <w:tblStyle w:val="TableGrid"/>
        <w:tblpPr w:leftFromText="180" w:rightFromText="180" w:vertAnchor="text" w:horzAnchor="page" w:tblpX="307" w:tblpY="561"/>
        <w:tblW w:w="15126" w:type="dxa"/>
        <w:tblLook w:val="04A0" w:firstRow="1" w:lastRow="0" w:firstColumn="1" w:lastColumn="0" w:noHBand="0" w:noVBand="1"/>
      </w:tblPr>
      <w:tblGrid>
        <w:gridCol w:w="2521"/>
        <w:gridCol w:w="2521"/>
        <w:gridCol w:w="2521"/>
        <w:gridCol w:w="2521"/>
        <w:gridCol w:w="2521"/>
        <w:gridCol w:w="2521"/>
      </w:tblGrid>
      <w:tr w:rsidR="00BF50D5" w14:paraId="5A162770" w14:textId="77777777" w:rsidTr="00BF50D5">
        <w:trPr>
          <w:trHeight w:val="416"/>
        </w:trPr>
        <w:tc>
          <w:tcPr>
            <w:tcW w:w="2521" w:type="dxa"/>
          </w:tcPr>
          <w:p w14:paraId="4CA99791" w14:textId="77777777" w:rsidR="00BF50D5" w:rsidRPr="00BF50D5" w:rsidRDefault="00BF50D5" w:rsidP="00BF50D5">
            <w:pPr>
              <w:rPr>
                <w:rFonts w:ascii="Century Gothic" w:hAnsi="Century Gothic"/>
                <w:sz w:val="24"/>
                <w:szCs w:val="24"/>
              </w:rPr>
            </w:pPr>
            <w:r w:rsidRPr="00BF50D5">
              <w:rPr>
                <w:rFonts w:ascii="Century Gothic" w:hAnsi="Century Gothic"/>
                <w:sz w:val="24"/>
                <w:szCs w:val="24"/>
              </w:rPr>
              <w:t>Meal/Day</w:t>
            </w:r>
          </w:p>
        </w:tc>
        <w:tc>
          <w:tcPr>
            <w:tcW w:w="2521" w:type="dxa"/>
          </w:tcPr>
          <w:p w14:paraId="21288027" w14:textId="77777777" w:rsidR="00BF50D5" w:rsidRPr="00BF50D5" w:rsidRDefault="00BF50D5" w:rsidP="00BF50D5">
            <w:pPr>
              <w:rPr>
                <w:rFonts w:ascii="Century Gothic" w:hAnsi="Century Gothic"/>
                <w:sz w:val="24"/>
                <w:szCs w:val="24"/>
              </w:rPr>
            </w:pPr>
            <w:r w:rsidRPr="00BF50D5">
              <w:rPr>
                <w:rFonts w:ascii="Century Gothic" w:hAnsi="Century Gothic"/>
                <w:sz w:val="24"/>
                <w:szCs w:val="24"/>
              </w:rPr>
              <w:t>Monday</w:t>
            </w:r>
          </w:p>
        </w:tc>
        <w:tc>
          <w:tcPr>
            <w:tcW w:w="2521" w:type="dxa"/>
          </w:tcPr>
          <w:p w14:paraId="29C90FEB" w14:textId="77777777" w:rsidR="00BF50D5" w:rsidRPr="00BF50D5" w:rsidRDefault="00BF50D5" w:rsidP="00BF50D5">
            <w:pPr>
              <w:rPr>
                <w:rFonts w:ascii="Century Gothic" w:hAnsi="Century Gothic"/>
                <w:sz w:val="24"/>
                <w:szCs w:val="24"/>
              </w:rPr>
            </w:pPr>
            <w:r w:rsidRPr="00BF50D5">
              <w:rPr>
                <w:rFonts w:ascii="Century Gothic" w:hAnsi="Century Gothic"/>
                <w:sz w:val="24"/>
                <w:szCs w:val="24"/>
              </w:rPr>
              <w:t>Tuesday</w:t>
            </w:r>
          </w:p>
        </w:tc>
        <w:tc>
          <w:tcPr>
            <w:tcW w:w="2521" w:type="dxa"/>
          </w:tcPr>
          <w:p w14:paraId="2174633E" w14:textId="77777777" w:rsidR="00BF50D5" w:rsidRPr="00BF50D5" w:rsidRDefault="00BF50D5" w:rsidP="00BF50D5">
            <w:pPr>
              <w:rPr>
                <w:rFonts w:ascii="Century Gothic" w:hAnsi="Century Gothic"/>
                <w:sz w:val="24"/>
                <w:szCs w:val="24"/>
              </w:rPr>
            </w:pPr>
            <w:r w:rsidRPr="00BF50D5">
              <w:rPr>
                <w:rFonts w:ascii="Century Gothic" w:hAnsi="Century Gothic"/>
                <w:sz w:val="24"/>
                <w:szCs w:val="24"/>
              </w:rPr>
              <w:t>Wednesday</w:t>
            </w:r>
          </w:p>
        </w:tc>
        <w:tc>
          <w:tcPr>
            <w:tcW w:w="2521" w:type="dxa"/>
          </w:tcPr>
          <w:p w14:paraId="09101632" w14:textId="77777777" w:rsidR="00BF50D5" w:rsidRPr="00BF50D5" w:rsidRDefault="00BF50D5" w:rsidP="00BF50D5">
            <w:pPr>
              <w:rPr>
                <w:rFonts w:ascii="Century Gothic" w:hAnsi="Century Gothic"/>
                <w:sz w:val="24"/>
                <w:szCs w:val="24"/>
              </w:rPr>
            </w:pPr>
            <w:r w:rsidRPr="00BF50D5">
              <w:rPr>
                <w:rFonts w:ascii="Century Gothic" w:hAnsi="Century Gothic"/>
                <w:sz w:val="24"/>
                <w:szCs w:val="24"/>
              </w:rPr>
              <w:t>Thursday</w:t>
            </w:r>
          </w:p>
        </w:tc>
        <w:tc>
          <w:tcPr>
            <w:tcW w:w="2521" w:type="dxa"/>
          </w:tcPr>
          <w:p w14:paraId="49303961" w14:textId="77777777" w:rsidR="00BF50D5" w:rsidRPr="00BF50D5" w:rsidRDefault="00BF50D5" w:rsidP="00BF50D5">
            <w:pPr>
              <w:rPr>
                <w:rFonts w:ascii="Century Gothic" w:hAnsi="Century Gothic"/>
                <w:sz w:val="24"/>
                <w:szCs w:val="24"/>
              </w:rPr>
            </w:pPr>
            <w:r w:rsidRPr="00BF50D5">
              <w:rPr>
                <w:rFonts w:ascii="Century Gothic" w:hAnsi="Century Gothic"/>
                <w:sz w:val="24"/>
                <w:szCs w:val="24"/>
              </w:rPr>
              <w:t>Friday</w:t>
            </w:r>
          </w:p>
        </w:tc>
      </w:tr>
      <w:tr w:rsidR="00BF50D5" w14:paraId="48038D8F" w14:textId="77777777" w:rsidTr="00BF50D5">
        <w:trPr>
          <w:trHeight w:val="134"/>
        </w:trPr>
        <w:tc>
          <w:tcPr>
            <w:tcW w:w="2521" w:type="dxa"/>
          </w:tcPr>
          <w:p w14:paraId="1EF3CE6E" w14:textId="77777777" w:rsidR="00BF50D5" w:rsidRPr="00BF50D5" w:rsidRDefault="00BF50D5" w:rsidP="00BF50D5">
            <w:pPr>
              <w:rPr>
                <w:rFonts w:ascii="Century Gothic" w:hAnsi="Century Gothic"/>
                <w:sz w:val="24"/>
                <w:szCs w:val="24"/>
              </w:rPr>
            </w:pPr>
            <w:r w:rsidRPr="00BF50D5">
              <w:rPr>
                <w:rFonts w:ascii="Century Gothic" w:hAnsi="Century Gothic"/>
                <w:sz w:val="24"/>
                <w:szCs w:val="24"/>
              </w:rPr>
              <w:t>Breakfast</w:t>
            </w:r>
          </w:p>
        </w:tc>
        <w:tc>
          <w:tcPr>
            <w:tcW w:w="12605" w:type="dxa"/>
            <w:gridSpan w:val="5"/>
          </w:tcPr>
          <w:p w14:paraId="0A43042B" w14:textId="77777777" w:rsidR="00BF50D5" w:rsidRPr="00BF50D5" w:rsidRDefault="00BF50D5" w:rsidP="00BF50D5">
            <w:pPr>
              <w:pStyle w:val="NormalWeb"/>
              <w:shd w:val="clear" w:color="auto" w:fill="FFFFFF"/>
              <w:jc w:val="center"/>
              <w:rPr>
                <w:rFonts w:ascii="Century Gothic" w:hAnsi="Century Gothic"/>
              </w:rPr>
            </w:pPr>
            <w:r w:rsidRPr="00BF50D5">
              <w:rPr>
                <w:rFonts w:ascii="Century Gothic" w:hAnsi="Century Gothic"/>
              </w:rPr>
              <w:t>We serve a range of breakfast options every day including cereals, porridge and wholemeal toast with butter</w:t>
            </w:r>
          </w:p>
        </w:tc>
      </w:tr>
      <w:tr w:rsidR="00BF50D5" w14:paraId="32D2D731" w14:textId="77777777" w:rsidTr="00D45D5B">
        <w:trPr>
          <w:trHeight w:val="1339"/>
        </w:trPr>
        <w:tc>
          <w:tcPr>
            <w:tcW w:w="2521" w:type="dxa"/>
          </w:tcPr>
          <w:p w14:paraId="4B5A79AB" w14:textId="77777777" w:rsidR="00BF50D5" w:rsidRPr="00BF50D5" w:rsidRDefault="00BF50D5" w:rsidP="00BF50D5">
            <w:pPr>
              <w:rPr>
                <w:rFonts w:ascii="Century Gothic" w:hAnsi="Century Gothic"/>
                <w:sz w:val="24"/>
                <w:szCs w:val="24"/>
              </w:rPr>
            </w:pPr>
            <w:r w:rsidRPr="00BF50D5">
              <w:rPr>
                <w:rFonts w:ascii="Century Gothic" w:hAnsi="Century Gothic"/>
                <w:sz w:val="24"/>
                <w:szCs w:val="24"/>
              </w:rPr>
              <w:t>Morning Snack</w:t>
            </w:r>
          </w:p>
        </w:tc>
        <w:tc>
          <w:tcPr>
            <w:tcW w:w="2521" w:type="dxa"/>
          </w:tcPr>
          <w:p w14:paraId="68FA8357" w14:textId="77777777" w:rsidR="00BF50D5" w:rsidRPr="00BF50D5" w:rsidRDefault="00BF50D5" w:rsidP="00BF50D5">
            <w:pPr>
              <w:rPr>
                <w:rFonts w:ascii="Century Gothic" w:hAnsi="Century Gothic"/>
                <w:b/>
                <w:bCs/>
                <w:sz w:val="24"/>
                <w:szCs w:val="24"/>
              </w:rPr>
            </w:pPr>
            <w:r w:rsidRPr="00BF50D5">
              <w:rPr>
                <w:rFonts w:ascii="Century Gothic" w:hAnsi="Century Gothic"/>
                <w:b/>
                <w:bCs/>
                <w:sz w:val="24"/>
                <w:szCs w:val="24"/>
              </w:rPr>
              <w:t xml:space="preserve">Market Monday </w:t>
            </w:r>
          </w:p>
          <w:p w14:paraId="6D8D81DC" w14:textId="77777777" w:rsidR="00BF50D5" w:rsidRPr="00BF50D5" w:rsidRDefault="00BF50D5" w:rsidP="00BF50D5">
            <w:pPr>
              <w:rPr>
                <w:rFonts w:ascii="Century Gothic" w:hAnsi="Century Gothic"/>
                <w:sz w:val="24"/>
                <w:szCs w:val="24"/>
              </w:rPr>
            </w:pPr>
            <w:r w:rsidRPr="00BF50D5">
              <w:rPr>
                <w:rFonts w:ascii="Century Gothic" w:hAnsi="Century Gothic"/>
                <w:sz w:val="24"/>
                <w:szCs w:val="24"/>
              </w:rPr>
              <w:t xml:space="preserve">Children visit the nursery grocery shop, select their produce and prepare it themselves. </w:t>
            </w:r>
          </w:p>
        </w:tc>
        <w:tc>
          <w:tcPr>
            <w:tcW w:w="10084" w:type="dxa"/>
            <w:gridSpan w:val="4"/>
          </w:tcPr>
          <w:p w14:paraId="68BBCC48" w14:textId="77777777" w:rsidR="00BF50D5" w:rsidRPr="00BF50D5" w:rsidRDefault="00BF50D5" w:rsidP="00BF50D5">
            <w:pPr>
              <w:rPr>
                <w:rFonts w:ascii="Century Gothic" w:hAnsi="Century Gothic"/>
                <w:sz w:val="24"/>
                <w:szCs w:val="24"/>
              </w:rPr>
            </w:pPr>
          </w:p>
          <w:p w14:paraId="0798CDA3" w14:textId="77777777" w:rsidR="00BF50D5" w:rsidRPr="00BF50D5" w:rsidRDefault="00BF50D5" w:rsidP="00BF50D5">
            <w:pPr>
              <w:jc w:val="center"/>
              <w:rPr>
                <w:rFonts w:ascii="Century Gothic" w:hAnsi="Century Gothic"/>
                <w:sz w:val="24"/>
                <w:szCs w:val="24"/>
              </w:rPr>
            </w:pPr>
            <w:r w:rsidRPr="00BF50D5">
              <w:rPr>
                <w:rFonts w:ascii="Century Gothic" w:hAnsi="Century Gothic"/>
                <w:sz w:val="24"/>
                <w:szCs w:val="24"/>
              </w:rPr>
              <w:t>A selection of fruit and vegetable encouraging variety and colours</w:t>
            </w:r>
          </w:p>
          <w:p w14:paraId="0C1593C6" w14:textId="77777777" w:rsidR="00BF50D5" w:rsidRPr="00BF50D5" w:rsidRDefault="00BF50D5" w:rsidP="00BF50D5">
            <w:pPr>
              <w:jc w:val="center"/>
              <w:rPr>
                <w:rFonts w:ascii="Century Gothic" w:hAnsi="Century Gothic"/>
                <w:sz w:val="24"/>
                <w:szCs w:val="24"/>
              </w:rPr>
            </w:pPr>
            <w:r w:rsidRPr="00BF50D5">
              <w:rPr>
                <w:rFonts w:ascii="Century Gothic" w:hAnsi="Century Gothic"/>
                <w:sz w:val="24"/>
                <w:szCs w:val="24"/>
              </w:rPr>
              <w:t xml:space="preserve">A selection of rice, oat cakes, crackers and breadsticks </w:t>
            </w:r>
          </w:p>
        </w:tc>
      </w:tr>
      <w:tr w:rsidR="00BF50D5" w14:paraId="4C79A104" w14:textId="77777777" w:rsidTr="00BF50D5">
        <w:trPr>
          <w:trHeight w:val="1207"/>
        </w:trPr>
        <w:tc>
          <w:tcPr>
            <w:tcW w:w="2521" w:type="dxa"/>
          </w:tcPr>
          <w:p w14:paraId="5D96387C" w14:textId="77777777" w:rsidR="00BF50D5" w:rsidRPr="00BF50D5" w:rsidRDefault="00BF50D5" w:rsidP="00BF50D5">
            <w:pPr>
              <w:rPr>
                <w:rFonts w:ascii="Century Gothic" w:hAnsi="Century Gothic"/>
                <w:sz w:val="24"/>
                <w:szCs w:val="24"/>
              </w:rPr>
            </w:pPr>
            <w:r w:rsidRPr="00BF50D5">
              <w:rPr>
                <w:rFonts w:ascii="Century Gothic" w:hAnsi="Century Gothic"/>
                <w:sz w:val="24"/>
                <w:szCs w:val="24"/>
              </w:rPr>
              <w:t>Lunch</w:t>
            </w:r>
          </w:p>
          <w:p w14:paraId="6701C409" w14:textId="77777777" w:rsidR="00BF50D5" w:rsidRPr="00BF50D5" w:rsidRDefault="00BF50D5" w:rsidP="00BF50D5">
            <w:pPr>
              <w:rPr>
                <w:rFonts w:ascii="Century Gothic" w:hAnsi="Century Gothic"/>
                <w:sz w:val="24"/>
                <w:szCs w:val="24"/>
              </w:rPr>
            </w:pPr>
          </w:p>
          <w:p w14:paraId="49CA890D" w14:textId="77777777" w:rsidR="00BF50D5" w:rsidRPr="00BF50D5" w:rsidRDefault="00BF50D5" w:rsidP="00BF50D5">
            <w:pPr>
              <w:rPr>
                <w:rFonts w:ascii="Century Gothic" w:hAnsi="Century Gothic"/>
                <w:sz w:val="24"/>
                <w:szCs w:val="24"/>
              </w:rPr>
            </w:pPr>
          </w:p>
          <w:p w14:paraId="79F89442" w14:textId="77777777" w:rsidR="00BF50D5" w:rsidRPr="00BF50D5" w:rsidRDefault="00BF50D5" w:rsidP="00BF50D5">
            <w:pPr>
              <w:rPr>
                <w:rFonts w:ascii="Century Gothic" w:hAnsi="Century Gothic"/>
                <w:sz w:val="24"/>
                <w:szCs w:val="24"/>
              </w:rPr>
            </w:pPr>
          </w:p>
        </w:tc>
        <w:tc>
          <w:tcPr>
            <w:tcW w:w="2521" w:type="dxa"/>
          </w:tcPr>
          <w:p w14:paraId="505C8E54" w14:textId="77777777" w:rsidR="00F61851" w:rsidRDefault="00F61851" w:rsidP="00F61851">
            <w:pPr>
              <w:rPr>
                <w:rFonts w:ascii="Century Gothic" w:hAnsi="Century Gothic"/>
                <w:sz w:val="24"/>
                <w:szCs w:val="24"/>
              </w:rPr>
            </w:pPr>
            <w:r>
              <w:rPr>
                <w:rFonts w:ascii="Century Gothic" w:hAnsi="Century Gothic"/>
                <w:sz w:val="24"/>
                <w:szCs w:val="24"/>
              </w:rPr>
              <w:t xml:space="preserve">Super green pasta and garlic bread </w:t>
            </w:r>
          </w:p>
          <w:p w14:paraId="09CD0B27" w14:textId="77777777" w:rsidR="00F61851" w:rsidRPr="00BF50D5" w:rsidRDefault="00F61851" w:rsidP="00F61851">
            <w:pPr>
              <w:rPr>
                <w:rFonts w:ascii="Century Gothic" w:hAnsi="Century Gothic"/>
                <w:sz w:val="24"/>
                <w:szCs w:val="24"/>
              </w:rPr>
            </w:pPr>
            <w:r>
              <w:rPr>
                <w:rFonts w:ascii="Century Gothic" w:hAnsi="Century Gothic"/>
                <w:sz w:val="24"/>
                <w:szCs w:val="24"/>
              </w:rPr>
              <w:t>With a green salad bar</w:t>
            </w:r>
          </w:p>
        </w:tc>
        <w:tc>
          <w:tcPr>
            <w:tcW w:w="2521" w:type="dxa"/>
          </w:tcPr>
          <w:p w14:paraId="1A319A75" w14:textId="77777777" w:rsidR="001B2502" w:rsidRPr="00BF50D5" w:rsidRDefault="00E057A8" w:rsidP="001B2502">
            <w:pPr>
              <w:rPr>
                <w:rFonts w:ascii="Century Gothic" w:hAnsi="Century Gothic"/>
                <w:sz w:val="24"/>
                <w:szCs w:val="24"/>
              </w:rPr>
            </w:pPr>
            <w:r>
              <w:rPr>
                <w:rFonts w:ascii="Century Gothic" w:hAnsi="Century Gothic"/>
                <w:sz w:val="24"/>
                <w:szCs w:val="24"/>
              </w:rPr>
              <w:t xml:space="preserve">Autumn veggies soup with pumpkin bread </w:t>
            </w:r>
          </w:p>
        </w:tc>
        <w:tc>
          <w:tcPr>
            <w:tcW w:w="2521" w:type="dxa"/>
          </w:tcPr>
          <w:p w14:paraId="7BFF3252" w14:textId="77777777" w:rsidR="00BF50D5" w:rsidRPr="00BF50D5" w:rsidRDefault="00C11FB7" w:rsidP="00F7563C">
            <w:pPr>
              <w:rPr>
                <w:rFonts w:ascii="Century Gothic" w:hAnsi="Century Gothic"/>
                <w:sz w:val="24"/>
                <w:szCs w:val="24"/>
              </w:rPr>
            </w:pPr>
            <w:r>
              <w:rPr>
                <w:rFonts w:ascii="Century Gothic" w:hAnsi="Century Gothic"/>
                <w:sz w:val="24"/>
                <w:szCs w:val="24"/>
              </w:rPr>
              <w:t>Mackerel pasta bake with lemony broccoli</w:t>
            </w:r>
          </w:p>
        </w:tc>
        <w:tc>
          <w:tcPr>
            <w:tcW w:w="2521" w:type="dxa"/>
          </w:tcPr>
          <w:p w14:paraId="083A805C" w14:textId="77777777" w:rsidR="0077141D" w:rsidRDefault="0077141D" w:rsidP="0077141D">
            <w:pPr>
              <w:rPr>
                <w:rFonts w:ascii="Century Gothic" w:hAnsi="Century Gothic"/>
                <w:sz w:val="24"/>
                <w:szCs w:val="24"/>
              </w:rPr>
            </w:pPr>
            <w:r>
              <w:rPr>
                <w:rFonts w:ascii="Century Gothic" w:hAnsi="Century Gothic"/>
                <w:sz w:val="24"/>
                <w:szCs w:val="24"/>
              </w:rPr>
              <w:t xml:space="preserve">Roast chicken dinner </w:t>
            </w:r>
          </w:p>
          <w:p w14:paraId="475AF39B" w14:textId="77777777" w:rsidR="001A3851" w:rsidRPr="00BF50D5" w:rsidRDefault="001A3851" w:rsidP="00BF50D5">
            <w:pPr>
              <w:rPr>
                <w:rFonts w:ascii="Century Gothic" w:hAnsi="Century Gothic"/>
                <w:sz w:val="24"/>
                <w:szCs w:val="24"/>
              </w:rPr>
            </w:pPr>
          </w:p>
        </w:tc>
        <w:tc>
          <w:tcPr>
            <w:tcW w:w="2521" w:type="dxa"/>
          </w:tcPr>
          <w:p w14:paraId="07406544" w14:textId="77777777" w:rsidR="00BF50D5" w:rsidRPr="00BF50D5" w:rsidRDefault="00DB61B6" w:rsidP="00BF50D5">
            <w:pPr>
              <w:rPr>
                <w:rFonts w:ascii="Century Gothic" w:hAnsi="Century Gothic"/>
                <w:sz w:val="24"/>
                <w:szCs w:val="24"/>
              </w:rPr>
            </w:pPr>
            <w:r>
              <w:rPr>
                <w:rFonts w:ascii="Century Gothic" w:hAnsi="Century Gothic"/>
                <w:sz w:val="24"/>
                <w:szCs w:val="24"/>
              </w:rPr>
              <w:t xml:space="preserve">Pizza </w:t>
            </w:r>
            <w:r w:rsidR="00E42829">
              <w:rPr>
                <w:rFonts w:ascii="Century Gothic" w:hAnsi="Century Gothic"/>
                <w:sz w:val="24"/>
                <w:szCs w:val="24"/>
              </w:rPr>
              <w:t>muffins</w:t>
            </w:r>
            <w:r>
              <w:rPr>
                <w:rFonts w:ascii="Century Gothic" w:hAnsi="Century Gothic"/>
                <w:sz w:val="24"/>
                <w:szCs w:val="24"/>
              </w:rPr>
              <w:t xml:space="preserve"> with apple slaw</w:t>
            </w:r>
          </w:p>
        </w:tc>
      </w:tr>
      <w:tr w:rsidR="00BF50D5" w14:paraId="670F033B" w14:textId="77777777" w:rsidTr="00BF50D5">
        <w:trPr>
          <w:trHeight w:val="909"/>
        </w:trPr>
        <w:tc>
          <w:tcPr>
            <w:tcW w:w="2521" w:type="dxa"/>
          </w:tcPr>
          <w:p w14:paraId="712302F2" w14:textId="77777777" w:rsidR="00BF50D5" w:rsidRPr="00BF50D5" w:rsidRDefault="00BF50D5" w:rsidP="00BF50D5">
            <w:pPr>
              <w:rPr>
                <w:rFonts w:ascii="Century Gothic" w:hAnsi="Century Gothic"/>
                <w:sz w:val="24"/>
                <w:szCs w:val="24"/>
              </w:rPr>
            </w:pPr>
            <w:r w:rsidRPr="00BF50D5">
              <w:rPr>
                <w:rFonts w:ascii="Century Gothic" w:hAnsi="Century Gothic"/>
                <w:sz w:val="24"/>
                <w:szCs w:val="24"/>
              </w:rPr>
              <w:t>Dessert</w:t>
            </w:r>
          </w:p>
          <w:p w14:paraId="6734FEB7" w14:textId="77777777" w:rsidR="00BF50D5" w:rsidRPr="00BF50D5" w:rsidRDefault="00BF50D5" w:rsidP="00BF50D5">
            <w:pPr>
              <w:rPr>
                <w:rFonts w:ascii="Century Gothic" w:hAnsi="Century Gothic"/>
                <w:sz w:val="24"/>
                <w:szCs w:val="24"/>
              </w:rPr>
            </w:pPr>
          </w:p>
          <w:p w14:paraId="771C959C" w14:textId="77777777" w:rsidR="00BF50D5" w:rsidRPr="00BF50D5" w:rsidRDefault="00BF50D5" w:rsidP="00BF50D5">
            <w:pPr>
              <w:rPr>
                <w:rFonts w:ascii="Century Gothic" w:hAnsi="Century Gothic"/>
                <w:sz w:val="24"/>
                <w:szCs w:val="24"/>
              </w:rPr>
            </w:pPr>
          </w:p>
          <w:p w14:paraId="1EA4676D" w14:textId="77777777" w:rsidR="00BF50D5" w:rsidRPr="00BF50D5" w:rsidRDefault="00BF50D5" w:rsidP="00BF50D5">
            <w:pPr>
              <w:rPr>
                <w:rFonts w:ascii="Century Gothic" w:hAnsi="Century Gothic"/>
                <w:sz w:val="24"/>
                <w:szCs w:val="24"/>
              </w:rPr>
            </w:pPr>
          </w:p>
        </w:tc>
        <w:tc>
          <w:tcPr>
            <w:tcW w:w="2521" w:type="dxa"/>
          </w:tcPr>
          <w:p w14:paraId="24208DDA" w14:textId="77777777" w:rsidR="00E057A8" w:rsidRDefault="00F73537" w:rsidP="00BF50D5">
            <w:pPr>
              <w:rPr>
                <w:rFonts w:ascii="Century Gothic" w:hAnsi="Century Gothic"/>
                <w:sz w:val="24"/>
                <w:szCs w:val="24"/>
              </w:rPr>
            </w:pPr>
            <w:r>
              <w:rPr>
                <w:rFonts w:ascii="Century Gothic" w:hAnsi="Century Gothic"/>
                <w:sz w:val="24"/>
                <w:szCs w:val="24"/>
              </w:rPr>
              <w:t xml:space="preserve">Apple three ways </w:t>
            </w:r>
          </w:p>
          <w:p w14:paraId="0FEEA217" w14:textId="77777777" w:rsidR="00F73537" w:rsidRPr="00BF50D5" w:rsidRDefault="00F73537" w:rsidP="00BF50D5">
            <w:pPr>
              <w:rPr>
                <w:rFonts w:ascii="Century Gothic" w:hAnsi="Century Gothic"/>
                <w:sz w:val="24"/>
                <w:szCs w:val="24"/>
              </w:rPr>
            </w:pPr>
            <w:r>
              <w:rPr>
                <w:rFonts w:ascii="Century Gothic" w:hAnsi="Century Gothic"/>
                <w:sz w:val="24"/>
                <w:szCs w:val="24"/>
              </w:rPr>
              <w:t xml:space="preserve">Crunchy, stewed and crips </w:t>
            </w:r>
          </w:p>
        </w:tc>
        <w:tc>
          <w:tcPr>
            <w:tcW w:w="2521" w:type="dxa"/>
          </w:tcPr>
          <w:p w14:paraId="50CD012E" w14:textId="77777777" w:rsidR="00BF50D5" w:rsidRPr="00BF50D5" w:rsidRDefault="00F73537" w:rsidP="00BF50D5">
            <w:pPr>
              <w:rPr>
                <w:rFonts w:ascii="Century Gothic" w:hAnsi="Century Gothic"/>
                <w:sz w:val="24"/>
                <w:szCs w:val="24"/>
              </w:rPr>
            </w:pPr>
            <w:r>
              <w:rPr>
                <w:rFonts w:ascii="Century Gothic" w:hAnsi="Century Gothic"/>
                <w:sz w:val="24"/>
                <w:szCs w:val="24"/>
              </w:rPr>
              <w:t xml:space="preserve">Cinnamon oat </w:t>
            </w:r>
            <w:r w:rsidR="00575972">
              <w:rPr>
                <w:rFonts w:ascii="Century Gothic" w:hAnsi="Century Gothic"/>
                <w:sz w:val="24"/>
                <w:szCs w:val="24"/>
              </w:rPr>
              <w:t xml:space="preserve">and banana </w:t>
            </w:r>
            <w:r>
              <w:rPr>
                <w:rFonts w:ascii="Century Gothic" w:hAnsi="Century Gothic"/>
                <w:sz w:val="24"/>
                <w:szCs w:val="24"/>
              </w:rPr>
              <w:t xml:space="preserve">pudding </w:t>
            </w:r>
          </w:p>
        </w:tc>
        <w:tc>
          <w:tcPr>
            <w:tcW w:w="2521" w:type="dxa"/>
          </w:tcPr>
          <w:p w14:paraId="63B31DB9" w14:textId="77777777" w:rsidR="00BF50D5" w:rsidRPr="00BF50D5" w:rsidRDefault="001A3851" w:rsidP="00BF50D5">
            <w:pPr>
              <w:rPr>
                <w:rFonts w:ascii="Century Gothic" w:hAnsi="Century Gothic"/>
                <w:sz w:val="24"/>
                <w:szCs w:val="24"/>
              </w:rPr>
            </w:pPr>
            <w:r>
              <w:rPr>
                <w:rFonts w:ascii="Century Gothic" w:hAnsi="Century Gothic"/>
                <w:sz w:val="24"/>
                <w:szCs w:val="24"/>
              </w:rPr>
              <w:t>Fruit</w:t>
            </w:r>
            <w:r w:rsidR="00F73537">
              <w:rPr>
                <w:rFonts w:ascii="Century Gothic" w:hAnsi="Century Gothic"/>
                <w:sz w:val="24"/>
                <w:szCs w:val="24"/>
              </w:rPr>
              <w:t xml:space="preserve"> salad </w:t>
            </w:r>
          </w:p>
        </w:tc>
        <w:tc>
          <w:tcPr>
            <w:tcW w:w="2521" w:type="dxa"/>
          </w:tcPr>
          <w:p w14:paraId="69881E24" w14:textId="77777777" w:rsidR="00BF50D5" w:rsidRPr="00BF50D5" w:rsidRDefault="00F73537" w:rsidP="00BF50D5">
            <w:pPr>
              <w:rPr>
                <w:rFonts w:ascii="Century Gothic" w:hAnsi="Century Gothic"/>
                <w:sz w:val="24"/>
                <w:szCs w:val="24"/>
              </w:rPr>
            </w:pPr>
            <w:r>
              <w:rPr>
                <w:rFonts w:ascii="Century Gothic" w:hAnsi="Century Gothic"/>
                <w:sz w:val="24"/>
                <w:szCs w:val="24"/>
              </w:rPr>
              <w:t>Plum fool with creamy yoghurt</w:t>
            </w:r>
          </w:p>
        </w:tc>
        <w:tc>
          <w:tcPr>
            <w:tcW w:w="2521" w:type="dxa"/>
          </w:tcPr>
          <w:p w14:paraId="25F94669" w14:textId="77777777" w:rsidR="00BF50D5" w:rsidRPr="00BF50D5" w:rsidRDefault="00575972" w:rsidP="0013374E">
            <w:pPr>
              <w:rPr>
                <w:rFonts w:ascii="Century Gothic" w:hAnsi="Century Gothic"/>
                <w:sz w:val="24"/>
                <w:szCs w:val="24"/>
              </w:rPr>
            </w:pPr>
            <w:r>
              <w:rPr>
                <w:rFonts w:ascii="Century Gothic" w:hAnsi="Century Gothic"/>
                <w:sz w:val="24"/>
                <w:szCs w:val="24"/>
              </w:rPr>
              <w:t xml:space="preserve">Kiwi and red grapes </w:t>
            </w:r>
          </w:p>
        </w:tc>
      </w:tr>
      <w:tr w:rsidR="00040855" w14:paraId="296889E5" w14:textId="77777777" w:rsidTr="00F01D89">
        <w:trPr>
          <w:trHeight w:val="1194"/>
        </w:trPr>
        <w:tc>
          <w:tcPr>
            <w:tcW w:w="2521" w:type="dxa"/>
          </w:tcPr>
          <w:p w14:paraId="45FBED83" w14:textId="77777777" w:rsidR="00040855" w:rsidRPr="00BF50D5" w:rsidRDefault="00AF2EA6" w:rsidP="00BF50D5">
            <w:pPr>
              <w:rPr>
                <w:rFonts w:ascii="Century Gothic" w:hAnsi="Century Gothic"/>
                <w:sz w:val="24"/>
                <w:szCs w:val="24"/>
              </w:rPr>
            </w:pPr>
            <w:r>
              <w:rPr>
                <w:rFonts w:ascii="Century Gothic" w:hAnsi="Century Gothic"/>
                <w:sz w:val="24"/>
                <w:szCs w:val="24"/>
              </w:rPr>
              <w:t>Homemade afternoon tea buffet</w:t>
            </w:r>
          </w:p>
        </w:tc>
        <w:tc>
          <w:tcPr>
            <w:tcW w:w="12605" w:type="dxa"/>
            <w:gridSpan w:val="5"/>
          </w:tcPr>
          <w:p w14:paraId="6CD396D3" w14:textId="77777777" w:rsidR="00AF2EA6" w:rsidRDefault="00040855" w:rsidP="00BF50D5">
            <w:pPr>
              <w:rPr>
                <w:rFonts w:ascii="Century Gothic" w:hAnsi="Century Gothic"/>
                <w:sz w:val="24"/>
                <w:szCs w:val="24"/>
              </w:rPr>
            </w:pPr>
            <w:r>
              <w:rPr>
                <w:rFonts w:ascii="Century Gothic" w:hAnsi="Century Gothic"/>
                <w:sz w:val="24"/>
                <w:szCs w:val="24"/>
              </w:rPr>
              <w:t>Cheese, pineapple and crackers, h</w:t>
            </w:r>
            <w:r w:rsidRPr="00BF50D5">
              <w:rPr>
                <w:rFonts w:ascii="Century Gothic" w:hAnsi="Century Gothic"/>
                <w:sz w:val="24"/>
                <w:szCs w:val="24"/>
              </w:rPr>
              <w:t>oumous, breadsticks and crudites</w:t>
            </w:r>
            <w:r>
              <w:rPr>
                <w:rFonts w:ascii="Century Gothic" w:hAnsi="Century Gothic"/>
                <w:sz w:val="24"/>
                <w:szCs w:val="24"/>
              </w:rPr>
              <w:t>, homemad</w:t>
            </w:r>
            <w:r w:rsidR="00F73537">
              <w:rPr>
                <w:rFonts w:ascii="Century Gothic" w:hAnsi="Century Gothic"/>
                <w:sz w:val="24"/>
                <w:szCs w:val="24"/>
              </w:rPr>
              <w:t>e</w:t>
            </w:r>
            <w:r>
              <w:rPr>
                <w:rFonts w:ascii="Century Gothic" w:hAnsi="Century Gothic"/>
                <w:sz w:val="24"/>
                <w:szCs w:val="24"/>
              </w:rPr>
              <w:t xml:space="preserve"> loaf bread, r</w:t>
            </w:r>
            <w:r w:rsidRPr="00BF50D5">
              <w:rPr>
                <w:rFonts w:ascii="Century Gothic" w:hAnsi="Century Gothic"/>
                <w:sz w:val="24"/>
                <w:szCs w:val="24"/>
              </w:rPr>
              <w:t>ice cakes</w:t>
            </w:r>
            <w:r>
              <w:rPr>
                <w:rFonts w:ascii="Century Gothic" w:hAnsi="Century Gothic"/>
                <w:sz w:val="24"/>
                <w:szCs w:val="24"/>
              </w:rPr>
              <w:t>, homemade scones, toasts and spreads, cranberry and oat biscuits, banana pancakes, crumpets, quiches</w:t>
            </w:r>
            <w:r w:rsidR="00AF2EA6">
              <w:rPr>
                <w:rFonts w:ascii="Century Gothic" w:hAnsi="Century Gothic"/>
                <w:sz w:val="24"/>
                <w:szCs w:val="24"/>
              </w:rPr>
              <w:t>, egg and cress</w:t>
            </w:r>
          </w:p>
          <w:p w14:paraId="0C4E0D7F" w14:textId="77777777" w:rsidR="00040855" w:rsidRPr="00BF50D5" w:rsidRDefault="00040855" w:rsidP="00BF50D5">
            <w:pPr>
              <w:rPr>
                <w:rFonts w:ascii="Century Gothic" w:hAnsi="Century Gothic"/>
                <w:sz w:val="24"/>
                <w:szCs w:val="24"/>
              </w:rPr>
            </w:pPr>
            <w:r>
              <w:rPr>
                <w:rFonts w:ascii="Century Gothic" w:hAnsi="Century Gothic"/>
                <w:sz w:val="24"/>
                <w:szCs w:val="24"/>
              </w:rPr>
              <w:t>babycinos, ‘fruity milkshakes’, smoothies, fresh juice.</w:t>
            </w:r>
          </w:p>
        </w:tc>
      </w:tr>
    </w:tbl>
    <w:p w14:paraId="2A7ED7FB" w14:textId="77777777" w:rsidR="0013374E" w:rsidRDefault="0013374E"/>
    <w:p w14:paraId="5F307E17" w14:textId="77777777" w:rsidR="0013374E" w:rsidRDefault="0013374E">
      <w:r>
        <w:br w:type="page"/>
      </w:r>
    </w:p>
    <w:p w14:paraId="62622440" w14:textId="77777777" w:rsidR="0013374E" w:rsidRPr="0013374E" w:rsidRDefault="0013374E" w:rsidP="0013374E">
      <w:pPr>
        <w:pStyle w:val="NormalWeb"/>
        <w:framePr w:hSpace="180" w:wrap="around" w:vAnchor="text" w:hAnchor="page" w:x="307" w:y="1"/>
        <w:rPr>
          <w:rFonts w:ascii="Century Gothic" w:hAnsi="Century Gothic"/>
          <w:color w:val="000000"/>
        </w:rPr>
      </w:pPr>
      <w:r w:rsidRPr="0013374E">
        <w:rPr>
          <w:rFonts w:ascii="Century Gothic" w:hAnsi="Century Gothic"/>
          <w:color w:val="000000"/>
        </w:rPr>
        <w:lastRenderedPageBreak/>
        <w:t>At our nursery, nutrition and healthy food are always at the</w:t>
      </w:r>
      <w:r w:rsidRPr="0013374E">
        <w:rPr>
          <w:rStyle w:val="apple-converted-space"/>
          <w:rFonts w:ascii="Century Gothic" w:hAnsi="Century Gothic"/>
          <w:color w:val="000000"/>
        </w:rPr>
        <w:t> </w:t>
      </w:r>
      <w:r w:rsidRPr="0013374E">
        <w:rPr>
          <w:rStyle w:val="Strong"/>
          <w:rFonts w:ascii="Century Gothic" w:hAnsi="Century Gothic"/>
          <w:color w:val="000000"/>
        </w:rPr>
        <w:t>heart</w:t>
      </w:r>
      <w:r w:rsidRPr="0013374E">
        <w:rPr>
          <w:rStyle w:val="apple-converted-space"/>
          <w:rFonts w:ascii="Century Gothic" w:hAnsi="Century Gothic"/>
          <w:color w:val="000000"/>
        </w:rPr>
        <w:t> </w:t>
      </w:r>
      <w:r w:rsidRPr="0013374E">
        <w:rPr>
          <w:rFonts w:ascii="Century Gothic" w:hAnsi="Century Gothic"/>
          <w:color w:val="000000"/>
        </w:rPr>
        <w:t>of what we do. We take pride in creating seasonal recipes that celebrate fresh produce, offering children a wide variety of tastes and textures while encouraging positive food experiences. All of our meals are homemade from scratch, with careful thought put into ensuring they are balanced, nourishing, and appealing. We continually review and refine our recipes so that they not only meet children’s nutritional needs but also excite their curiosity and enjoyment at mealtimes. By providing variety, encouraging better choices, and modelling healthy eating, we aim to give every child the very best start in developing lifelong healthy habits.</w:t>
      </w:r>
    </w:p>
    <w:p w14:paraId="6A159AAB" w14:textId="77777777" w:rsidR="000E765E" w:rsidRDefault="000E765E"/>
    <w:sectPr w:rsidR="000E765E" w:rsidSect="00BF50D5">
      <w:pgSz w:w="15840" w:h="12240" w:orient="landscape"/>
      <w:pgMar w:top="512"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8552124">
    <w:abstractNumId w:val="8"/>
  </w:num>
  <w:num w:numId="2" w16cid:durableId="563561292">
    <w:abstractNumId w:val="6"/>
  </w:num>
  <w:num w:numId="3" w16cid:durableId="1270161242">
    <w:abstractNumId w:val="5"/>
  </w:num>
  <w:num w:numId="4" w16cid:durableId="366101473">
    <w:abstractNumId w:val="4"/>
  </w:num>
  <w:num w:numId="5" w16cid:durableId="621888770">
    <w:abstractNumId w:val="7"/>
  </w:num>
  <w:num w:numId="6" w16cid:durableId="1424377508">
    <w:abstractNumId w:val="3"/>
  </w:num>
  <w:num w:numId="7" w16cid:durableId="221871861">
    <w:abstractNumId w:val="2"/>
  </w:num>
  <w:num w:numId="8" w16cid:durableId="659037636">
    <w:abstractNumId w:val="1"/>
  </w:num>
  <w:num w:numId="9" w16cid:durableId="535313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5C46"/>
    <w:rsid w:val="00034616"/>
    <w:rsid w:val="00040855"/>
    <w:rsid w:val="0006063C"/>
    <w:rsid w:val="000A69C0"/>
    <w:rsid w:val="000E765E"/>
    <w:rsid w:val="0013374E"/>
    <w:rsid w:val="0015074B"/>
    <w:rsid w:val="001A2112"/>
    <w:rsid w:val="001A3851"/>
    <w:rsid w:val="001B2502"/>
    <w:rsid w:val="0029639D"/>
    <w:rsid w:val="00326F90"/>
    <w:rsid w:val="00575972"/>
    <w:rsid w:val="00645917"/>
    <w:rsid w:val="0069568B"/>
    <w:rsid w:val="007257F4"/>
    <w:rsid w:val="0077141D"/>
    <w:rsid w:val="007D0A82"/>
    <w:rsid w:val="00951AF8"/>
    <w:rsid w:val="00A54162"/>
    <w:rsid w:val="00AA1D8D"/>
    <w:rsid w:val="00AC7542"/>
    <w:rsid w:val="00AD32E0"/>
    <w:rsid w:val="00AF2EA6"/>
    <w:rsid w:val="00B47730"/>
    <w:rsid w:val="00BF50D5"/>
    <w:rsid w:val="00C11FB7"/>
    <w:rsid w:val="00CB0664"/>
    <w:rsid w:val="00DB61B6"/>
    <w:rsid w:val="00DC1B4C"/>
    <w:rsid w:val="00E057A8"/>
    <w:rsid w:val="00E42829"/>
    <w:rsid w:val="00F61851"/>
    <w:rsid w:val="00F73537"/>
    <w:rsid w:val="00F7563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5AE3F9"/>
  <w14:defaultImageDpi w14:val="300"/>
  <w15:docId w15:val="{F5730E7A-41BD-0D4E-BD41-2224E041B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BF50D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basedOn w:val="DefaultParagraphFont"/>
    <w:rsid w:val="001337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809077">
      <w:bodyDiv w:val="1"/>
      <w:marLeft w:val="0"/>
      <w:marRight w:val="0"/>
      <w:marTop w:val="0"/>
      <w:marBottom w:val="0"/>
      <w:divBdr>
        <w:top w:val="none" w:sz="0" w:space="0" w:color="auto"/>
        <w:left w:val="none" w:sz="0" w:space="0" w:color="auto"/>
        <w:bottom w:val="none" w:sz="0" w:space="0" w:color="auto"/>
        <w:right w:val="none" w:sz="0" w:space="0" w:color="auto"/>
      </w:divBdr>
      <w:divsChild>
        <w:div w:id="1647926710">
          <w:marLeft w:val="0"/>
          <w:marRight w:val="0"/>
          <w:marTop w:val="0"/>
          <w:marBottom w:val="0"/>
          <w:divBdr>
            <w:top w:val="none" w:sz="0" w:space="0" w:color="auto"/>
            <w:left w:val="none" w:sz="0" w:space="0" w:color="auto"/>
            <w:bottom w:val="none" w:sz="0" w:space="0" w:color="auto"/>
            <w:right w:val="none" w:sz="0" w:space="0" w:color="auto"/>
          </w:divBdr>
          <w:divsChild>
            <w:div w:id="1303775215">
              <w:marLeft w:val="0"/>
              <w:marRight w:val="0"/>
              <w:marTop w:val="0"/>
              <w:marBottom w:val="0"/>
              <w:divBdr>
                <w:top w:val="none" w:sz="0" w:space="0" w:color="auto"/>
                <w:left w:val="none" w:sz="0" w:space="0" w:color="auto"/>
                <w:bottom w:val="none" w:sz="0" w:space="0" w:color="auto"/>
                <w:right w:val="none" w:sz="0" w:space="0" w:color="auto"/>
              </w:divBdr>
              <w:divsChild>
                <w:div w:id="1432124610">
                  <w:marLeft w:val="0"/>
                  <w:marRight w:val="0"/>
                  <w:marTop w:val="0"/>
                  <w:marBottom w:val="0"/>
                  <w:divBdr>
                    <w:top w:val="none" w:sz="0" w:space="0" w:color="auto"/>
                    <w:left w:val="none" w:sz="0" w:space="0" w:color="auto"/>
                    <w:bottom w:val="none" w:sz="0" w:space="0" w:color="auto"/>
                    <w:right w:val="none" w:sz="0" w:space="0" w:color="auto"/>
                  </w:divBdr>
                  <w:divsChild>
                    <w:div w:id="168816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0845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271</Words>
  <Characters>1548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Nicola Ellwood</cp:lastModifiedBy>
  <cp:revision>2</cp:revision>
  <cp:lastPrinted>2025-10-07T16:29:00Z</cp:lastPrinted>
  <dcterms:created xsi:type="dcterms:W3CDTF">2025-10-07T16:29:00Z</dcterms:created>
  <dcterms:modified xsi:type="dcterms:W3CDTF">2025-10-07T16:29:00Z</dcterms:modified>
  <cp:category/>
</cp:coreProperties>
</file>