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9C0" w:rsidRDefault="000A69C0">
      <w:pPr>
        <w:jc w:val="center"/>
      </w:pPr>
    </w:p>
    <w:p w:rsidR="000A69C0" w:rsidRPr="00BF50D5" w:rsidRDefault="00000000" w:rsidP="00BF50D5">
      <w:pPr>
        <w:pStyle w:val="Heading1"/>
        <w:ind w:left="-993"/>
        <w:rPr>
          <w:color w:val="000000" w:themeColor="text1"/>
        </w:rPr>
      </w:pPr>
      <w:r>
        <w:t>Weekly Menu Plan- week 1</w:t>
      </w:r>
    </w:p>
    <w:tbl>
      <w:tblPr>
        <w:tblStyle w:val="TableGrid"/>
        <w:tblpPr w:leftFromText="180" w:rightFromText="180" w:vertAnchor="text" w:horzAnchor="page" w:tblpX="307" w:tblpY="561"/>
        <w:tblW w:w="15126" w:type="dxa"/>
        <w:tblLook w:val="04A0" w:firstRow="1" w:lastRow="0" w:firstColumn="1" w:lastColumn="0" w:noHBand="0" w:noVBand="1"/>
      </w:tblPr>
      <w:tblGrid>
        <w:gridCol w:w="2521"/>
        <w:gridCol w:w="2521"/>
        <w:gridCol w:w="2521"/>
        <w:gridCol w:w="2521"/>
        <w:gridCol w:w="2521"/>
        <w:gridCol w:w="2521"/>
      </w:tblGrid>
      <w:tr w:rsidR="00BF50D5" w:rsidTr="00BF50D5">
        <w:trPr>
          <w:trHeight w:val="416"/>
        </w:trPr>
        <w:tc>
          <w:tcPr>
            <w:tcW w:w="2521" w:type="dxa"/>
          </w:tcPr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Meal/Day</w:t>
            </w:r>
          </w:p>
        </w:tc>
        <w:tc>
          <w:tcPr>
            <w:tcW w:w="2521" w:type="dxa"/>
          </w:tcPr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Monday</w:t>
            </w:r>
          </w:p>
        </w:tc>
        <w:tc>
          <w:tcPr>
            <w:tcW w:w="2521" w:type="dxa"/>
          </w:tcPr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Tuesday</w:t>
            </w:r>
          </w:p>
        </w:tc>
        <w:tc>
          <w:tcPr>
            <w:tcW w:w="2521" w:type="dxa"/>
          </w:tcPr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Wednesday</w:t>
            </w:r>
          </w:p>
        </w:tc>
        <w:tc>
          <w:tcPr>
            <w:tcW w:w="2521" w:type="dxa"/>
          </w:tcPr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Thursday</w:t>
            </w:r>
          </w:p>
        </w:tc>
        <w:tc>
          <w:tcPr>
            <w:tcW w:w="2521" w:type="dxa"/>
          </w:tcPr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Friday</w:t>
            </w:r>
          </w:p>
        </w:tc>
      </w:tr>
      <w:tr w:rsidR="00BF50D5" w:rsidTr="00BF50D5">
        <w:trPr>
          <w:trHeight w:val="134"/>
        </w:trPr>
        <w:tc>
          <w:tcPr>
            <w:tcW w:w="2521" w:type="dxa"/>
          </w:tcPr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Breakfast</w:t>
            </w:r>
          </w:p>
        </w:tc>
        <w:tc>
          <w:tcPr>
            <w:tcW w:w="12605" w:type="dxa"/>
            <w:gridSpan w:val="5"/>
          </w:tcPr>
          <w:p w:rsidR="00BF50D5" w:rsidRPr="00BF50D5" w:rsidRDefault="00BF50D5" w:rsidP="00BF50D5">
            <w:pPr>
              <w:pStyle w:val="NormalWeb"/>
              <w:shd w:val="clear" w:color="auto" w:fill="FFFFFF"/>
              <w:jc w:val="center"/>
              <w:rPr>
                <w:rFonts w:ascii="Century Gothic" w:hAnsi="Century Gothic"/>
              </w:rPr>
            </w:pPr>
            <w:r w:rsidRPr="00BF50D5">
              <w:rPr>
                <w:rFonts w:ascii="Century Gothic" w:hAnsi="Century Gothic"/>
              </w:rPr>
              <w:t>We serve a range of breakfast options every day including cereals, porridge and wholemeal toast with butter</w:t>
            </w:r>
          </w:p>
        </w:tc>
      </w:tr>
      <w:tr w:rsidR="00BF50D5" w:rsidTr="00D45D5B">
        <w:trPr>
          <w:trHeight w:val="1339"/>
        </w:trPr>
        <w:tc>
          <w:tcPr>
            <w:tcW w:w="2521" w:type="dxa"/>
          </w:tcPr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Morning Snack</w:t>
            </w:r>
          </w:p>
        </w:tc>
        <w:tc>
          <w:tcPr>
            <w:tcW w:w="2521" w:type="dxa"/>
          </w:tcPr>
          <w:p w:rsidR="00BF50D5" w:rsidRPr="00BF50D5" w:rsidRDefault="00BF50D5" w:rsidP="00BF50D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F50D5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Market Monday </w:t>
            </w:r>
          </w:p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 xml:space="preserve">Children visit the nursery grocery shop, select their produce and prepare it themselves. </w:t>
            </w:r>
          </w:p>
        </w:tc>
        <w:tc>
          <w:tcPr>
            <w:tcW w:w="10084" w:type="dxa"/>
            <w:gridSpan w:val="4"/>
          </w:tcPr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F50D5" w:rsidRPr="00BF50D5" w:rsidRDefault="00BF50D5" w:rsidP="00BF50D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 xml:space="preserve">A selection of fruit and vegetable encouraging variety and </w:t>
            </w:r>
            <w:proofErr w:type="spellStart"/>
            <w:r w:rsidRPr="00BF50D5">
              <w:rPr>
                <w:rFonts w:ascii="Century Gothic" w:hAnsi="Century Gothic"/>
                <w:sz w:val="24"/>
                <w:szCs w:val="24"/>
              </w:rPr>
              <w:t>colours</w:t>
            </w:r>
            <w:proofErr w:type="spellEnd"/>
          </w:p>
          <w:p w:rsidR="00BF50D5" w:rsidRPr="00BF50D5" w:rsidRDefault="00BF50D5" w:rsidP="00BF50D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 xml:space="preserve">A selection of rice, oat cakes, crackers and breadsticks </w:t>
            </w:r>
          </w:p>
        </w:tc>
      </w:tr>
      <w:tr w:rsidR="00BF50D5" w:rsidTr="00BF50D5">
        <w:trPr>
          <w:trHeight w:val="1207"/>
        </w:trPr>
        <w:tc>
          <w:tcPr>
            <w:tcW w:w="2521" w:type="dxa"/>
          </w:tcPr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Lunch</w:t>
            </w:r>
          </w:p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21" w:type="dxa"/>
          </w:tcPr>
          <w:p w:rsidR="00431870" w:rsidRPr="00BF50D5" w:rsidRDefault="00AC5D5B" w:rsidP="00431870">
            <w:pPr>
              <w:rPr>
                <w:rFonts w:ascii="Century Gothic" w:hAnsi="Century Gothic"/>
                <w:sz w:val="24"/>
                <w:szCs w:val="24"/>
              </w:rPr>
            </w:pPr>
            <w:r w:rsidRPr="00D40250">
              <w:rPr>
                <w:rFonts w:ascii="Century Gothic" w:hAnsi="Century Gothic"/>
                <w:sz w:val="24"/>
                <w:szCs w:val="24"/>
                <w:highlight w:val="yellow"/>
              </w:rPr>
              <w:t>Chickpea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and potato curry with paratha bread </w:t>
            </w:r>
            <w:r w:rsidR="00507BD6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</w:tcPr>
          <w:p w:rsidR="0016190B" w:rsidRPr="00BF50D5" w:rsidRDefault="00AC5D5B" w:rsidP="0016190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Sweet potato </w:t>
            </w:r>
            <w:r w:rsidRPr="00D40250">
              <w:rPr>
                <w:rFonts w:ascii="Century Gothic" w:hAnsi="Century Gothic"/>
                <w:sz w:val="24"/>
                <w:szCs w:val="24"/>
                <w:highlight w:val="yellow"/>
              </w:rPr>
              <w:t>pasta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bake </w:t>
            </w:r>
          </w:p>
        </w:tc>
        <w:tc>
          <w:tcPr>
            <w:tcW w:w="2521" w:type="dxa"/>
          </w:tcPr>
          <w:p w:rsidR="00681054" w:rsidRPr="00BF50D5" w:rsidRDefault="00CC44AB" w:rsidP="0016190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Mexican </w:t>
            </w:r>
            <w:r w:rsidRPr="00D40250">
              <w:rPr>
                <w:rFonts w:ascii="Century Gothic" w:hAnsi="Century Gothic"/>
                <w:sz w:val="24"/>
                <w:szCs w:val="24"/>
                <w:highlight w:val="yellow"/>
              </w:rPr>
              <w:t>rice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E40352">
              <w:rPr>
                <w:rFonts w:ascii="Century Gothic" w:hAnsi="Century Gothic"/>
                <w:sz w:val="24"/>
                <w:szCs w:val="24"/>
              </w:rPr>
              <w:t xml:space="preserve">bowl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and tortillas </w:t>
            </w:r>
          </w:p>
        </w:tc>
        <w:tc>
          <w:tcPr>
            <w:tcW w:w="2521" w:type="dxa"/>
          </w:tcPr>
          <w:p w:rsidR="00BF50D5" w:rsidRPr="00BF50D5" w:rsidRDefault="00AC5D5B" w:rsidP="00E15647">
            <w:pPr>
              <w:rPr>
                <w:rFonts w:ascii="Century Gothic" w:hAnsi="Century Gothic"/>
                <w:sz w:val="24"/>
                <w:szCs w:val="24"/>
              </w:rPr>
            </w:pPr>
            <w:r w:rsidRPr="00D40250">
              <w:rPr>
                <w:rFonts w:ascii="Century Gothic" w:hAnsi="Century Gothic"/>
                <w:sz w:val="24"/>
                <w:szCs w:val="24"/>
                <w:highlight w:val="yellow"/>
              </w:rPr>
              <w:t>Mac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n cauliflower cheese</w:t>
            </w:r>
          </w:p>
        </w:tc>
        <w:tc>
          <w:tcPr>
            <w:tcW w:w="2521" w:type="dxa"/>
          </w:tcPr>
          <w:p w:rsidR="00E15647" w:rsidRPr="00BF50D5" w:rsidRDefault="00AC5D5B" w:rsidP="00E156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Pizza bagels </w:t>
            </w:r>
            <w:r w:rsidR="00E40352">
              <w:rPr>
                <w:rFonts w:ascii="Century Gothic" w:hAnsi="Century Gothic"/>
                <w:sz w:val="24"/>
                <w:szCs w:val="24"/>
              </w:rPr>
              <w:t xml:space="preserve">and salad </w:t>
            </w:r>
          </w:p>
        </w:tc>
      </w:tr>
      <w:tr w:rsidR="00BF50D5" w:rsidTr="00BF50D5">
        <w:trPr>
          <w:trHeight w:val="909"/>
        </w:trPr>
        <w:tc>
          <w:tcPr>
            <w:tcW w:w="2521" w:type="dxa"/>
          </w:tcPr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Dessert</w:t>
            </w:r>
          </w:p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21" w:type="dxa"/>
          </w:tcPr>
          <w:p w:rsidR="00681054" w:rsidRPr="00BF50D5" w:rsidRDefault="00CC44AB" w:rsidP="00BF50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Scones and cream with strawberries </w:t>
            </w:r>
          </w:p>
        </w:tc>
        <w:tc>
          <w:tcPr>
            <w:tcW w:w="2521" w:type="dxa"/>
          </w:tcPr>
          <w:p w:rsidR="00BF50D5" w:rsidRPr="00BF50D5" w:rsidRDefault="00CC44AB" w:rsidP="0016190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Fruit salad </w:t>
            </w:r>
          </w:p>
        </w:tc>
        <w:tc>
          <w:tcPr>
            <w:tcW w:w="2521" w:type="dxa"/>
          </w:tcPr>
          <w:p w:rsidR="00BF50D5" w:rsidRPr="00BF50D5" w:rsidRDefault="00D40250" w:rsidP="00BF50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Fruity toast and apple </w:t>
            </w:r>
          </w:p>
        </w:tc>
        <w:tc>
          <w:tcPr>
            <w:tcW w:w="2521" w:type="dxa"/>
          </w:tcPr>
          <w:p w:rsidR="00BF50D5" w:rsidRPr="00BF50D5" w:rsidRDefault="00A144DC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D40250">
              <w:rPr>
                <w:rFonts w:ascii="Century Gothic" w:hAnsi="Century Gothic"/>
                <w:sz w:val="24"/>
                <w:szCs w:val="24"/>
                <w:highlight w:val="yellow"/>
              </w:rPr>
              <w:t>Y</w:t>
            </w:r>
            <w:r w:rsidR="00BF50D5" w:rsidRPr="00D40250">
              <w:rPr>
                <w:rFonts w:ascii="Century Gothic" w:hAnsi="Century Gothic"/>
                <w:sz w:val="24"/>
                <w:szCs w:val="24"/>
                <w:highlight w:val="yellow"/>
              </w:rPr>
              <w:t>oghurt</w:t>
            </w:r>
            <w:r w:rsidR="00BF50D5" w:rsidRPr="00BF50D5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CC44AB">
              <w:rPr>
                <w:rFonts w:ascii="Century Gothic" w:hAnsi="Century Gothic"/>
                <w:sz w:val="24"/>
                <w:szCs w:val="24"/>
              </w:rPr>
              <w:t xml:space="preserve">with fruit </w:t>
            </w:r>
          </w:p>
        </w:tc>
        <w:tc>
          <w:tcPr>
            <w:tcW w:w="2521" w:type="dxa"/>
          </w:tcPr>
          <w:p w:rsidR="00681054" w:rsidRPr="00BF50D5" w:rsidRDefault="00D40250" w:rsidP="00CC44AB">
            <w:pPr>
              <w:rPr>
                <w:rFonts w:ascii="Century Gothic" w:hAnsi="Century Gothic"/>
                <w:sz w:val="24"/>
                <w:szCs w:val="24"/>
              </w:rPr>
            </w:pPr>
            <w:r w:rsidRPr="00D40250">
              <w:rPr>
                <w:rFonts w:ascii="Century Gothic" w:hAnsi="Century Gothic"/>
                <w:sz w:val="24"/>
                <w:szCs w:val="24"/>
                <w:highlight w:val="yellow"/>
              </w:rPr>
              <w:t>Oat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bars</w:t>
            </w:r>
          </w:p>
        </w:tc>
      </w:tr>
      <w:tr w:rsidR="0016190B" w:rsidTr="00DA41F9">
        <w:trPr>
          <w:trHeight w:val="1194"/>
        </w:trPr>
        <w:tc>
          <w:tcPr>
            <w:tcW w:w="2521" w:type="dxa"/>
          </w:tcPr>
          <w:p w:rsidR="0016190B" w:rsidRPr="00BF50D5" w:rsidRDefault="0016190B" w:rsidP="00BF50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Afternoon snack </w:t>
            </w:r>
          </w:p>
        </w:tc>
        <w:tc>
          <w:tcPr>
            <w:tcW w:w="2521" w:type="dxa"/>
          </w:tcPr>
          <w:p w:rsidR="0016190B" w:rsidRPr="00BF50D5" w:rsidRDefault="0016190B" w:rsidP="00BF50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Toast station </w:t>
            </w:r>
          </w:p>
        </w:tc>
        <w:tc>
          <w:tcPr>
            <w:tcW w:w="2521" w:type="dxa"/>
          </w:tcPr>
          <w:p w:rsidR="0016190B" w:rsidRPr="00BF50D5" w:rsidRDefault="0016190B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FA2148">
              <w:rPr>
                <w:rFonts w:ascii="Century Gothic" w:hAnsi="Century Gothic"/>
                <w:sz w:val="24"/>
                <w:szCs w:val="24"/>
                <w:highlight w:val="yellow"/>
              </w:rPr>
              <w:t>Cheese,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apple and crackers </w:t>
            </w:r>
          </w:p>
        </w:tc>
        <w:tc>
          <w:tcPr>
            <w:tcW w:w="2521" w:type="dxa"/>
          </w:tcPr>
          <w:p w:rsidR="00296A76" w:rsidRPr="00BF50D5" w:rsidRDefault="00D40250" w:rsidP="00BF50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Cream </w:t>
            </w:r>
            <w:r w:rsidRPr="00D40250">
              <w:rPr>
                <w:rFonts w:ascii="Century Gothic" w:hAnsi="Century Gothic"/>
                <w:sz w:val="24"/>
                <w:szCs w:val="24"/>
                <w:highlight w:val="yellow"/>
              </w:rPr>
              <w:t>cheese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and cucumber </w:t>
            </w:r>
            <w:r w:rsidR="00296A76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</w:tcPr>
          <w:p w:rsidR="00296A76" w:rsidRPr="00BF50D5" w:rsidRDefault="00296A76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FA2148">
              <w:rPr>
                <w:rFonts w:ascii="Century Gothic" w:hAnsi="Century Gothic"/>
                <w:sz w:val="24"/>
                <w:szCs w:val="24"/>
                <w:highlight w:val="yellow"/>
              </w:rPr>
              <w:t>loaf cake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</w:tc>
        <w:tc>
          <w:tcPr>
            <w:tcW w:w="2521" w:type="dxa"/>
          </w:tcPr>
          <w:p w:rsidR="00296A76" w:rsidRPr="00BF50D5" w:rsidRDefault="00296A76" w:rsidP="00BF50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Cucumber, bread sticks </w:t>
            </w:r>
          </w:p>
        </w:tc>
      </w:tr>
    </w:tbl>
    <w:p w:rsidR="000E765E" w:rsidRDefault="000E765E"/>
    <w:p w:rsidR="00F812F9" w:rsidRDefault="00000000">
      <w:r>
        <w:br/>
        <w:t>Allergen Key:</w:t>
      </w:r>
    </w:p>
    <w:p w:rsidR="00F812F9" w:rsidRDefault="00000000">
      <w:r>
        <w:t>The following allergens are highlighted in bold and underlined within the menu:</w:t>
      </w:r>
      <w:r>
        <w:br/>
        <w:t>Gluten, Crustaceans, Eggs, Fish, Peanuts, Soybeans, Milk, Nuts, Celery, Mustard, Sesame, Sulphites, Lupin, Molluscs.</w:t>
      </w:r>
    </w:p>
    <w:sectPr w:rsidR="00F812F9" w:rsidSect="00BF50D5">
      <w:pgSz w:w="15840" w:h="12240" w:orient="landscape"/>
      <w:pgMar w:top="512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552124">
    <w:abstractNumId w:val="8"/>
  </w:num>
  <w:num w:numId="2" w16cid:durableId="563561292">
    <w:abstractNumId w:val="6"/>
  </w:num>
  <w:num w:numId="3" w16cid:durableId="1270161242">
    <w:abstractNumId w:val="5"/>
  </w:num>
  <w:num w:numId="4" w16cid:durableId="366101473">
    <w:abstractNumId w:val="4"/>
  </w:num>
  <w:num w:numId="5" w16cid:durableId="621888770">
    <w:abstractNumId w:val="7"/>
  </w:num>
  <w:num w:numId="6" w16cid:durableId="1424377508">
    <w:abstractNumId w:val="3"/>
  </w:num>
  <w:num w:numId="7" w16cid:durableId="221871861">
    <w:abstractNumId w:val="2"/>
  </w:num>
  <w:num w:numId="8" w16cid:durableId="659037636">
    <w:abstractNumId w:val="1"/>
  </w:num>
  <w:num w:numId="9" w16cid:durableId="53531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278"/>
    <w:rsid w:val="000A69C0"/>
    <w:rsid w:val="000E765E"/>
    <w:rsid w:val="0015074B"/>
    <w:rsid w:val="0016190B"/>
    <w:rsid w:val="0029639D"/>
    <w:rsid w:val="00296A76"/>
    <w:rsid w:val="00326F90"/>
    <w:rsid w:val="00431870"/>
    <w:rsid w:val="00507BD6"/>
    <w:rsid w:val="00681054"/>
    <w:rsid w:val="006F69CD"/>
    <w:rsid w:val="00905931"/>
    <w:rsid w:val="00911D82"/>
    <w:rsid w:val="00A144DC"/>
    <w:rsid w:val="00A5166B"/>
    <w:rsid w:val="00A54162"/>
    <w:rsid w:val="00AA1D8D"/>
    <w:rsid w:val="00AC5D5B"/>
    <w:rsid w:val="00B16CD5"/>
    <w:rsid w:val="00B47730"/>
    <w:rsid w:val="00BF50D5"/>
    <w:rsid w:val="00C25A3B"/>
    <w:rsid w:val="00C61E92"/>
    <w:rsid w:val="00CB0664"/>
    <w:rsid w:val="00CC44AB"/>
    <w:rsid w:val="00D40250"/>
    <w:rsid w:val="00E15647"/>
    <w:rsid w:val="00E40352"/>
    <w:rsid w:val="00F812F9"/>
    <w:rsid w:val="00FA21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098E48"/>
  <w14:defaultImageDpi w14:val="300"/>
  <w15:docId w15:val="{F5730E7A-41BD-0D4E-BD41-2224E041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F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8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 Vincent</cp:lastModifiedBy>
  <cp:revision>3</cp:revision>
  <cp:lastPrinted>2025-11-10T11:42:00Z</cp:lastPrinted>
  <dcterms:created xsi:type="dcterms:W3CDTF">2025-12-11T12:44:00Z</dcterms:created>
  <dcterms:modified xsi:type="dcterms:W3CDTF">2025-12-11T13:23:00Z</dcterms:modified>
  <cp:category/>
</cp:coreProperties>
</file>